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 C语言版</w:t>
      </w:r>
    </w:p>
    <w:p>
      <w:r>
        <w:t>作者：陈明编著</w:t>
      </w:r>
    </w:p>
    <w:p>
      <w:r>
        <w:t>出版社：北京:中国铁道出版社,2011.01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数据结构与算法  C语言版 评论地址：https://www.jiaokey.com/book/detail/13171127.html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