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刘玉平主编；代兴海，刘学副主编；陈克中，童鑫，李方方，刘珍怡，邹蕾，柯玉立，邓赵辉，张浩方，朱贤坤，徐玲玲，陈兴宇，胡殿卿，李鹏，于健业参编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刘玉平主编；代兴海，刘学副主编；陈克中，童鑫，李方方，刘珍怡，邹蕾，柯玉立，邓赵辉，张浩方，朱贤坤，徐玲玲，陈兴宇，胡殿卿，李鹏，于健业参编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本书出售、求购地址：https://www.jiaokey.com/book/detail/13171097.html</w:t>
      </w:r>
    </w:p>
    <w:p>
      <w:r>
        <w:t>更多相关图书推荐：https://www.jiaokey.com</w:t>
      </w:r>
    </w:p>
    <w:p>
      <w:r>
        <w:t>刘玉平主编；代兴海，刘学副主编；陈克中，童鑫，李方方，刘珍怡，邹蕾，柯玉立，邓赵辉，张浩方，朱贤坤，徐玲玲，陈兴宇，胡殿卿，李鹏，于健业参编 其他作品：https://www.jiaokey.com/tag/刘玉平主编；代兴海，刘学副主编；陈克中，童鑫，李方方，刘珍怡，邹蕾，柯玉立，邓赵辉，张浩方，朱贤坤，徐玲玲，陈兴宇，胡殿卿，李鹏，于健业参编.html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