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书名：iOS 5 cocos2d游戏开发实战  第2版</w:t>
      </w:r>
    </w:p>
    <w:p>
      <w:r>
        <w:t>作者：（美）伊特海姆（Itterheim，S.），（德）勒夫（Low，A.）著；同济大学苹果俱乐部译</w:t>
      </w:r>
    </w:p>
    <w:p>
      <w:r>
        <w:t>出版社：</w:t>
      </w:r>
    </w:p>
    <w:p>
      <w:r>
        <w:t>出版日期：2012.12</w:t>
      </w:r>
    </w:p>
    <w:p>
      <w:r>
        <w:t>总页数：440</w:t>
      </w:r>
    </w:p>
    <w:p>
      <w:r>
        <w:t>更多请访问教客网: www.jiaokey.com</w:t>
      </w:r>
    </w:p>
    <w:p>
      <w:r>
        <w:t>iOS 5 cocos2d游戏开发实战  第2版 评论地址：https://www.jiaokey.com/book/detail/13171089.html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