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流计算和视频编码</w:t>
      </w:r>
    </w:p>
    <w:p>
      <w:r>
        <w:rPr>
          <w:rFonts w:ascii="宋体" w:hAnsi="宋体" w:eastAsia="宋体"/>
          <w:sz w:val="24"/>
        </w:rPr>
        <w:t>张春元，文梅，苏华友，伍楠，任巨著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流计算和视频编码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张春元，文梅，苏华友，伍楠，任巨著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本书出售、求购地址：https://www.jiaokey.com/book/detail/13171072.html</w:t>
      </w:r>
    </w:p>
    <w:p>
      <w:r>
        <w:t>更多相关图书推荐：https://www.jiaokey.com</w:t>
      </w:r>
    </w:p>
    <w:p>
      <w:r>
        <w:t>张春元，文梅，苏华友，伍楠，任巨著 其他作品：https://www.jiaokey.com/tag/张春元，文梅，苏华友，伍楠，任巨著.html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关键词搜索：https://www.jiaokey.com/tag/流计算和视频编码.html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