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书名：矢量图形设计与制作</w:t>
      </w:r>
    </w:p>
    <w:p>
      <w:r>
        <w:t>作者：张莲瑛，赵琨主编；贺红娟，朱庆文副主编；闫涟，王瑛瑛参编</w:t>
      </w:r>
    </w:p>
    <w:p>
      <w:r>
        <w:t>出版社：北京：北京师范大学出版社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矢量图形设计与制作 评论地址：https://www.jiaokey.com/book/detail/13171063.html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