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普通高等学校测控技术与仪器专业规划教材  测控系统与集成技术=CEKONGXITONG YU JICHENJISHU</w:t>
      </w:r>
    </w:p>
    <w:p>
      <w:r>
        <w:rPr>
          <w:rFonts w:ascii="宋体" w:hAnsi="宋体" w:eastAsia="宋体"/>
          <w:sz w:val="24"/>
        </w:rPr>
        <w:t>王先培主编；李志华，程安宇副主编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普通高等学校测控技术与仪器专业规划教材  测控系统与集成技术=CEKONGXITONG YU JICHENJISHU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王先培主编；李志华，程安宇副主编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本书出售、求购地址：https://www.jiaokey.com/book/detail/13171054.html</w:t>
      </w:r>
    </w:p>
    <w:p>
      <w:r>
        <w:t>更多相关图书推荐：https://www.jiaokey.com</w:t>
      </w:r>
    </w:p>
    <w:p>
      <w:r>
        <w:t>王先培主编；李志华，程安宇副主编 其他作品：https://www.jiaokey.com/tag/王先培主编；李志华，程安宇副主编.html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关键词搜索：https://www.jiaokey.com/tag/普通高等学校测控技术与仪器专业规划教材  测控系统与集成技术=CEKONGXITONG YU JICHENJISHU.html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