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支撑处理器的技术  永无止境地追求速度的世界</w:t>
      </w:r>
    </w:p>
    <w:p>
      <w:r>
        <w:rPr>
          <w:rFonts w:ascii="宋体" w:hAnsi="宋体" w:eastAsia="宋体"/>
          <w:sz w:val="24"/>
        </w:rPr>
        <w:t>（美）海撒安藤著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支撑处理器的技术  永无止境地追求速度的世界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（美）海撒安藤著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本书出售、求购地址：https://www.jiaokey.com/book/detail/13171050.html</w:t>
      </w:r>
    </w:p>
    <w:p>
      <w:r>
        <w:t>更多相关图书推荐：https://www.jiaokey.com</w:t>
      </w:r>
    </w:p>
    <w:p>
      <w:r>
        <w:t>（美）海撒安藤著 其他作品：https://www.jiaokey.com/tag/（美）海撒安藤著.html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关键词搜索：https://www.jiaokey.com/tag/支撑处理器的技术  永无止境地追求速度的世界.html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