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 快乐的农夫 the happy farmer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 快乐的农夫 the happy farmer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本书出售、求购地址：https://www.jiaokey.com/book/detail/13171042.html</w:t>
      </w:r>
    </w:p>
    <w:p>
      <w:r>
        <w:t>更多相关图书推荐：https://www.jiaokey.com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关键词搜索：https://www.jiaokey.com/tag/舒曼 快乐的农夫 the happy farmer.html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