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书名：美术高考设计专业宝典  产品包装·书籍装帧</w:t>
      </w:r>
    </w:p>
    <w:p>
      <w:r>
        <w:t>作者：杨苗编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美术高考设计专业宝典  产品包装·书籍装帧 评论地址：https://www.jiaokey.com/book/detail/13171028.html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