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书名：元赵孟俯书御服碑</w:t>
      </w:r>
    </w:p>
    <w:p>
      <w:r>
        <w:t>作者：（元）赵孟&lt;font color=Red&gt;俯&lt;/font&gt;书；王其祎编</w:t>
      </w:r>
    </w:p>
    <w:p>
      <w:r>
        <w:t>出版社：西安:陕西人民出版社,2004.03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元赵孟俯书御服碑 评论地址：https://www.jiaokey.com/book/detail/13171026.html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