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书名：李邕李思训碑</w:t>
      </w:r>
    </w:p>
    <w:p>
      <w:r>
        <w:t>作者：（唐）李邕书</w:t>
      </w:r>
    </w:p>
    <w:p>
      <w:r>
        <w:t>出版社：北京:中国书店,2001.01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李邕李思训碑 评论地址：https://www.jiaokey.com/book/detail/13171018.html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