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书名：钱洪兵作品选</w:t>
      </w:r>
    </w:p>
    <w:p>
      <w:r>
        <w:t>作者：钱洪兵绘</w:t>
      </w:r>
    </w:p>
    <w:p>
      <w:r>
        <w:t>出版社：天津：天津人民美术出版社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钱洪兵作品选 评论地址：https://www.jiaokey.com/book/detail/13171006.html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