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潍坊民间孤本年画  续集  中英文本</w:t>
      </w:r>
    </w:p>
    <w:p>
      <w:r>
        <w:rPr>
          <w:rFonts w:ascii="宋体" w:hAnsi="宋体" w:eastAsia="宋体"/>
          <w:sz w:val="24"/>
        </w:rPr>
        <w:t>中共潍坊市委宣传部，山东画报出版社编；马志强，彭兴林主编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潍坊民间孤本年画  续集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中共潍坊市委宣传部，山东画报出版社编；马志强，彭兴林主编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本书出售、求购地址：https://www.jiaokey.com/book/detail/13170984.html</w:t>
      </w:r>
    </w:p>
    <w:p>
      <w:r>
        <w:t>更多相关图书推荐：https://www.jiaokey.com</w:t>
      </w:r>
    </w:p>
    <w:p>
      <w:r>
        <w:t>中共潍坊市委宣传部，山东画报出版社编；马志强，彭兴林主编 其他作品：https://www.jiaokey.com/tag/中共潍坊市委宣传部，山东画报出版社编；马志强，彭兴林主编.html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关键词搜索：https://www.jiaokey.com/tag/潍坊民间孤本年画  续集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