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钓鱼城与南宋后期历史  中国钓鱼城暨南宋后期历史国际学术讨论会文集</w:t>
      </w:r>
    </w:p>
    <w:p>
      <w:r>
        <w:rPr>
          <w:rFonts w:ascii="宋体" w:hAnsi="宋体" w:eastAsia="宋体"/>
          <w:sz w:val="24"/>
        </w:rPr>
        <w:t>刘道平主编；钓鱼城博物馆筹备处编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钓鱼城与南宋后期历史  中国钓鱼城暨南宋后期历史国际学术讨论会文集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刘道平主编；钓鱼城博物馆筹备处编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本书出售、求购地址：https://www.jiaokey.com/book/detail/13170974.html</w:t>
      </w:r>
    </w:p>
    <w:p>
      <w:r>
        <w:t>更多相关图书推荐：https://www.jiaokey.com</w:t>
      </w:r>
    </w:p>
    <w:p>
      <w:r>
        <w:t>刘道平主编；钓鱼城博物馆筹备处编 其他作品：https://www.jiaokey.com/tag/刘道平主编；钓鱼城博物馆筹备处编.html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关键词搜索：https://www.jiaokey.com/tag/钓鱼城与南宋后期历史  中国钓鱼城暨南宋后期历史国际学术讨论会文集.html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