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大学卷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本书出售、求购地址：https://www.jiaokey.com/book/detail/13170881.html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关键词搜索：https://www.jiaokey.com/tag/百善孝为先  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