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食品安全法律法规读本  食品企业指南</w:t>
      </w:r>
    </w:p>
    <w:p>
      <w:r>
        <w:rPr>
          <w:rFonts w:ascii="宋体" w:hAnsi="宋体" w:eastAsia="宋体"/>
          <w:sz w:val="24"/>
        </w:rPr>
        <w:t>王艳林，王兴远，齐虹丽主编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食品安全法律法规读本  食品企业指南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王艳林，王兴远，齐虹丽主编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本书出售、求购地址：https://www.jiaokey.com/book/detail/13170880.html</w:t>
      </w:r>
    </w:p>
    <w:p>
      <w:r>
        <w:t>更多相关图书推荐：https://www.jiaokey.com</w:t>
      </w:r>
    </w:p>
    <w:p>
      <w:r>
        <w:t>王艳林，王兴远，齐虹丽主编 其他作品：https://www.jiaokey.com/tag/王艳林，王兴远，齐虹丽主编.html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关键词搜索：https://www.jiaokey.com/tag/食品安全法律法规读本  食品企业指南.html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