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中国谋略宝鉴  第15卷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中国谋略宝鉴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本书出售、求购地址：https://www.jiaokey.com/book/detail/13170824.html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关键词搜索：https://www.jiaokey.com/tag/中国谋略宝鉴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