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男人向左，女人向右  决定婚姻幸福的关键法则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男人向左，女人向右  决定婚姻幸福的关键法则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本书出售、求购地址：https://www.jiaokey.com/book/detail/13170792.html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关键词搜索：https://www.jiaokey.com/tag/男人向左，女人向右  决定婚姻幸福的关键法则.html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