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好孩子坏习惯  习惯决定孩子的健康与未来</w:t>
      </w:r>
    </w:p>
    <w:p>
      <w:r>
        <w:rPr>
          <w:rFonts w:ascii="宋体" w:hAnsi="宋体" w:eastAsia="宋体"/>
          <w:sz w:val="24"/>
        </w:rPr>
        <w:t>（美）詹妮弗·崔契伯格著；刘建芳译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好孩子坏习惯  习惯决定孩子的健康与未来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（美）詹妮弗·崔契伯格著；刘建芳译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本书出售、求购地址：https://www.jiaokey.com/book/detail/13170749.html</w:t>
      </w:r>
    </w:p>
    <w:p>
      <w:r>
        <w:t>更多相关图书推荐：https://www.jiaokey.com</w:t>
      </w:r>
    </w:p>
    <w:p>
      <w:r>
        <w:t>（美）詹妮弗·崔契伯格著；刘建芳译 其他作品：https://www.jiaokey.com/tag/（美）詹妮弗·崔契伯格著；刘建芳译.html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关键词搜索：https://www.jiaokey.com/tag/好孩子坏习惯  习惯决定孩子的健康与未来.html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