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一学就会的情绪掌控术</w:t>
      </w:r>
    </w:p>
    <w:p>
      <w:r>
        <w:rPr>
          <w:rFonts w:ascii="宋体" w:hAnsi="宋体" w:eastAsia="宋体"/>
          <w:sz w:val="24"/>
        </w:rPr>
        <w:t>王剑辉，宋新国，赵宗金编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王剑辉，宋新国，赵宗金编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本书出售、求购地址：https://www.jiaokey.com/book/detail/13170747.html</w:t>
      </w:r>
    </w:p>
    <w:p>
      <w:r>
        <w:t>更多相关图书推荐：https://www.jiaokey.com</w:t>
      </w:r>
    </w:p>
    <w:p>
      <w:r>
        <w:t>王剑辉，宋新国，赵宗金编 其他作品：https://www.jiaokey.com/tag/王剑辉，宋新国，赵宗金编.html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关键词搜索：https://www.jiaokey.com/tag/一学就会的情绪掌控术.html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