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书名：禅定入门</w:t>
      </w:r>
    </w:p>
    <w:p>
      <w:r>
        <w:t>作者：蒋维乔，袁了凡，智凯大师著</w:t>
      </w:r>
    </w:p>
    <w:p>
      <w:r>
        <w:t>出版社：北京：九州出版社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禅定入门 评论地址：https://www.jiaokey.com/book/detail/13170746.html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