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聪明女人成功密码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本书出售、求购地址：https://www.jiaokey.com/book/detail/13170740.html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关键词搜索：https://www.jiaokey.com/tag/聪明女人成功密码.html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