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书名：弘一法师赠你的七部人生禅卷</w:t>
      </w:r>
    </w:p>
    <w:p>
      <w:r>
        <w:t>作者：舒砚编著</w:t>
      </w:r>
    </w:p>
    <w:p>
      <w:r>
        <w:t>出版社：武汉:武汉出版社,2012.07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弘一法师赠你的七部人生禅卷 评论地址：https://www.jiaokey.com/book/detail/13170720.html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