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关上诱惑的大门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关上诱惑的大门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本书出售、求购地址：https://www.jiaokey.com/book/detail/13170707.html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关键词搜索：https://www.jiaokey.com/tag/给学生的100条建议  关上诱惑的大门.html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