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跳进水里  才能学会游泳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跳进水里  才能学会游泳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本书出售、求购地址：https://www.jiaokey.com/book/detail/13170704.html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关键词搜索：https://www.jiaokey.com/tag/给学生的100条建议  跳进水里  才能学会游泳.html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