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新编菜根谭（处世卷）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新编菜根谭（处世卷）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本书出售、求购地址：https://www.jiaokey.com/book/detail/13170685.html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关键词搜索：https://www.jiaokey.com/tag/新编菜根谭（处世卷）.html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