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抚慰心灵  少年儿童心理创伤与干预</w:t>
      </w:r>
    </w:p>
    <w:p>
      <w:r>
        <w:rPr>
          <w:rFonts w:ascii="宋体" w:hAnsi="宋体" w:eastAsia="宋体"/>
          <w:sz w:val="24"/>
        </w:rPr>
        <w:t>刘穿石主编；何英副主编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抚慰心灵  少年儿童心理创伤与干预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刘穿石主编；何英副主编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本书出售、求购地址：https://www.jiaokey.com/book/detail/13170674.html</w:t>
      </w:r>
    </w:p>
    <w:p>
      <w:r>
        <w:t>更多相关图书推荐：https://www.jiaokey.com</w:t>
      </w:r>
    </w:p>
    <w:p>
      <w:r>
        <w:t>刘穿石主编；何英副主编 其他作品：https://www.jiaokey.com/tag/刘穿石主编；何英副主编.html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关键词搜索：https://www.jiaokey.com/tag/抚慰心灵  少年儿童心理创伤与干预.html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