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书名：青少年学生常见心理障碍的矫治</w:t>
      </w:r>
    </w:p>
    <w:p>
      <w:r>
        <w:t>作者：阎加民，崔玉中编</w:t>
      </w:r>
    </w:p>
    <w:p>
      <w:r>
        <w:t>出版社：济南：山东人民出版社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青少年学生常见心理障碍的矫治 评论地址：https://www.jiaokey.com/book/detail/13170671.html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