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超级漫画光影素描表现技法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超级漫画光影素描表现技法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本书出售、求购地址：https://www.jiaokey.com/book/detail/13170642.html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关键词搜索：https://www.jiaokey.com/tag/超级漫画光影素描表现技法.html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