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海洋在悲歌  人类在重重灾难中缔造更灿烂的文明</w:t>
      </w:r>
    </w:p>
    <w:p>
      <w:r>
        <w:rPr>
          <w:rFonts w:ascii="宋体" w:hAnsi="宋体" w:eastAsia="宋体"/>
          <w:sz w:val="24"/>
        </w:rPr>
        <w:t>黄寰，罗子欣丛书主编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海洋在悲歌  人类在重重灾难中缔造更灿烂的文明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黄寰，罗子欣丛书主编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本书出售、求购地址：https://www.jiaokey.com/book/detail/13170636.html</w:t>
      </w:r>
    </w:p>
    <w:p>
      <w:r>
        <w:t>更多相关图书推荐：https://www.jiaokey.com</w:t>
      </w:r>
    </w:p>
    <w:p>
      <w:r>
        <w:t>黄寰，罗子欣丛书主编 其他作品：https://www.jiaokey.com/tag/黄寰，罗子欣丛书主编.html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关键词搜索：https://www.jiaokey.com/tag/海洋在悲歌  人类在重重灾难中缔造更灿烂的文明.html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