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中国民间相宅  阳宅风水图说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中国民间相宅  阳宅风水图说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本书出售、求购地址：https://www.jiaokey.com/book/detail/13170615.html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关键词搜索：https://www.jiaokey.com/tag/中国民间相宅  阳宅风水图说.html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