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书名：寅耕斋自印书稿  15  榕村易学文选</w:t>
      </w:r>
    </w:p>
    <w:p>
      <w:r>
        <w:t>作者：牛力达编注</w:t>
      </w:r>
    </w:p>
    <w:p>
      <w:r>
        <w:t>出版社：2008.03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寅耕斋自印书稿  15  榕村易学文选 评论地址：https://www.jiaokey.com/book/detail/13170581.html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