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书名：英语万词主题分类例解词典  有声版</w:t>
      </w:r>
    </w:p>
    <w:p>
      <w:r>
        <w:t>作者：（德）霍伊布莱恩，（德）延金斯编著；杨彩月译</w:t>
      </w:r>
    </w:p>
    <w:p>
      <w:r>
        <w:t>出版社：北京:北京语言大学出版社,2011.11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英语万词主题分类例解词典  有声版 评论地址：https://www.jiaokey.com/book/detail/13170561.html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