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60秒学脑科学常识  《科学美国人》专栏文集</w:t>
      </w:r>
    </w:p>
    <w:p>
      <w:r>
        <w:rPr>
          <w:rFonts w:ascii="宋体" w:hAnsi="宋体" w:eastAsia="宋体"/>
          <w:sz w:val="24"/>
        </w:rPr>
        <w:t>（美）安西斯（EMILYANTHES）著；蒋苹，王兴译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60秒学脑科学常识  《科学美国人》专栏文集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（美）安西斯（EMILYANTHES）著；蒋苹，王兴译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本书出售、求购地址：https://www.jiaokey.com/book/detail/13170559.html</w:t>
      </w:r>
    </w:p>
    <w:p>
      <w:r>
        <w:t>更多相关图书推荐：https://www.jiaokey.com</w:t>
      </w:r>
    </w:p>
    <w:p>
      <w:r>
        <w:t>（美）安西斯（EMILYANTHES）著；蒋苹，王兴译 其他作品：https://www.jiaokey.com/tag/（美）安西斯（EMILYANTHES）著；蒋苹，王兴译.html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关键词搜索：https://www.jiaokey.com/tag/60秒学脑科学常识  《科学美国人》专栏文集.html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