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绿色经典生态文学书系  旅行尽头的土地</w:t>
      </w:r>
    </w:p>
    <w:p>
      <w:r>
        <w:rPr>
          <w:rFonts w:ascii="宋体" w:hAnsi="宋体" w:eastAsia="宋体"/>
          <w:sz w:val="24"/>
        </w:rPr>
        <w:t>（美）玛丽·奥斯汀著；马永波，马原，陈亮译；马永波主编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绿色经典生态文学书系  旅行尽头的土地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（美）玛丽·奥斯汀著；马永波，马原，陈亮译；马永波主编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本书出售、求购地址：https://www.jiaokey.com/book/detail/13170554.html</w:t>
      </w:r>
    </w:p>
    <w:p>
      <w:r>
        <w:t>更多相关图书推荐：https://www.jiaokey.com</w:t>
      </w:r>
    </w:p>
    <w:p>
      <w:r>
        <w:t>（美）玛丽·奥斯汀著；马永波，马原，陈亮译；马永波主编 其他作品：https://www.jiaokey.com/tag/（美）玛丽·奥斯汀著；马永波，马原，陈亮译；马永波主编.html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关键词搜索：https://www.jiaokey.com/tag/绿色经典生态文学书系  旅行尽头的土地.html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