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管弦乐配器法</w:t>
      </w:r>
    </w:p>
    <w:p>
      <w:r>
        <w:rPr>
          <w:rFonts w:ascii="宋体" w:hAnsi="宋体" w:eastAsia="宋体"/>
          <w:sz w:val="24"/>
        </w:rPr>
        <w:t>戴宏威编；中央音乐学院作曲系配器教研室修订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管弦乐配器法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戴宏威编；中央音乐学院作曲系配器教研室修订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本书出售、求购地址：https://www.jiaokey.com/book/detail/13170547.html</w:t>
      </w:r>
    </w:p>
    <w:p>
      <w:r>
        <w:t>更多相关图书推荐：https://www.jiaokey.com</w:t>
      </w:r>
    </w:p>
    <w:p>
      <w:r>
        <w:t>戴宏威编；中央音乐学院作曲系配器教研室修订 其他作品：https://www.jiaokey.com/tag/戴宏威编；中央音乐学院作曲系配器教研室修订.html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关键词搜索：https://www.jiaokey.com/tag/管弦乐配器法.html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