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认知语义学  卷2  概念结构中的类型过程  英文</w:t>
      </w:r>
    </w:p>
    <w:p>
      <w:r>
        <w:rPr>
          <w:rFonts w:ascii="宋体" w:hAnsi="宋体" w:eastAsia="宋体"/>
          <w:sz w:val="24"/>
        </w:rPr>
        <w:t>（美）塔尔米（TALMYL.）著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认知语义学  卷2  概念结构中的类型过程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（美）塔尔米（TALMYL.）著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本书出售、求购地址：https://www.jiaokey.com/book/detail/13170546.html</w:t>
      </w:r>
    </w:p>
    <w:p>
      <w:r>
        <w:t>更多相关图书推荐：https://www.jiaokey.com</w:t>
      </w:r>
    </w:p>
    <w:p>
      <w:r>
        <w:t>（美）塔尔米（TALMYL.）著 其他作品：https://www.jiaokey.com/tag/（美）塔尔米（TALMYL.）著.html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关键词搜索：https://www.jiaokey.com/tag/认知语义学  卷2  概念结构中的类型过程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