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众妙之门  网站UI设计之道  修订版</w:t>
      </w:r>
    </w:p>
    <w:p>
      <w:r>
        <w:rPr>
          <w:rFonts w:ascii="宋体" w:hAnsi="宋体" w:eastAsia="宋体"/>
          <w:sz w:val="24"/>
        </w:rPr>
        <w:t>（德）SmashingMagazine著；贾云龙，王士强译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众妙之门  网站UI设计之道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（德）SmashingMagazine著；贾云龙，王士强译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本书出售、求购地址：https://www.jiaokey.com/book/detail/13170543.html</w:t>
      </w:r>
    </w:p>
    <w:p>
      <w:r>
        <w:t>更多相关图书推荐：https://www.jiaokey.com</w:t>
      </w:r>
    </w:p>
    <w:p>
      <w:r>
        <w:t>（德）SmashingMagazine著；贾云龙，王士强译 其他作品：https://www.jiaokey.com/tag/（德）SmashingMagazine著；贾云龙，王士强译.html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关键词搜索：https://www.jiaokey.com/tag/众妙之门  网站UI设计之道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