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绿色经典生态文学书系  冬日阳光</w:t>
      </w:r>
    </w:p>
    <w:p>
      <w:r>
        <w:rPr>
          <w:rFonts w:ascii="宋体" w:hAnsi="宋体" w:eastAsia="宋体"/>
          <w:sz w:val="24"/>
        </w:rPr>
        <w:t>（美）约翰·巴勒斯著；张念群译；马永波主编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绿色经典生态文学书系  冬日阳光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（美）约翰·巴勒斯著；张念群译；马永波主编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本书出售、求购地址：https://www.jiaokey.com/book/detail/13170539.html</w:t>
      </w:r>
    </w:p>
    <w:p>
      <w:r>
        <w:t>更多相关图书推荐：https://www.jiaokey.com</w:t>
      </w:r>
    </w:p>
    <w:p>
      <w:r>
        <w:t>（美）约翰·巴勒斯著；张念群译；马永波主编 其他作品：https://www.jiaokey.com/tag/（美）约翰·巴勒斯著；张念群译；马永波主编.html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关键词搜索：https://www.jiaokey.com/tag/绿色经典生态文学书系  冬日阳光.html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