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法语综合教程  3  学生用书</w:t>
      </w:r>
    </w:p>
    <w:p>
      <w:r>
        <w:rPr>
          <w:rFonts w:ascii="宋体" w:hAnsi="宋体" w:eastAsia="宋体"/>
          <w:sz w:val="24"/>
        </w:rPr>
        <w:t>范晓雷主编；黄晓玲，郑向菲，花秀林，OLIVIERDAVID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法语综合教程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范晓雷主编；黄晓玲，郑向菲，花秀林，OLIVIERDAVID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本书出售、求购地址：https://www.jiaokey.com/book/detail/13170528.html</w:t>
      </w:r>
    </w:p>
    <w:p>
      <w:r>
        <w:t>更多相关图书推荐：https://www.jiaokey.com</w:t>
      </w:r>
    </w:p>
    <w:p>
      <w:r>
        <w:t>范晓雷主编；黄晓玲，郑向菲，花秀林，OLIVIERDAVID 其他作品：https://www.jiaokey.com/tag/范晓雷主编；黄晓玲，郑向菲，花秀林，OLIVIERDAVID.html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关键词搜索：https://www.jiaokey.com/tag/法语综合教程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