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时事资料手册  增刊  公务员录用考试辅导精要  2012年  新版  权威“申论热点”分析  实用“行测”答题技巧</w:t>
      </w:r>
    </w:p>
    <w:p>
      <w:r>
        <w:rPr>
          <w:rFonts w:ascii="宋体" w:hAnsi="宋体" w:eastAsia="宋体"/>
          <w:sz w:val="24"/>
        </w:rPr>
        <w:t>冯瑛冰总编辑；张正宪，韩煦东副总编辑；王谦主编；班和平副主编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时事资料手册  增刊  公务员录用考试辅导精要  2012年  新版  权威“申论热点”分析  实用“行测”答题技巧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冯瑛冰总编辑；张正宪，韩煦东副总编辑；王谦主编；班和平副主编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本书出售、求购地址：https://www.jiaokey.com/book/detail/13170515.html</w:t>
      </w:r>
    </w:p>
    <w:p>
      <w:r>
        <w:t>更多相关图书推荐：https://www.jiaokey.com</w:t>
      </w:r>
    </w:p>
    <w:p>
      <w:r>
        <w:t>冯瑛冰总编辑；张正宪，韩煦东副总编辑；王谦主编；班和平副主编 其他作品：https://www.jiaokey.com/tag/冯瑛冰总编辑；张正宪，韩煦东副总编辑；王谦主编；班和平副主编.html</w:t>
      </w:r>
    </w:p>
    <w:p>
      <w:r>
        <w:t>关键词搜索：https://www.jiaokey.com/tag/时事资料手册  增刊  公务员录用考试辅导精要  2012年  新版  权威“申论热点”分析  实用“行测”答题技巧.html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