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上海博物馆藏甲骨文字  上</w:t>
      </w:r>
    </w:p>
    <w:p>
      <w:r>
        <w:rPr>
          <w:rFonts w:ascii="宋体" w:hAnsi="宋体" w:eastAsia="宋体"/>
          <w:sz w:val="24"/>
        </w:rPr>
        <w:t>上海博物馆编；濮茅左编著；谢海元裱搨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上海博物馆藏甲骨文字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上海博物馆编；濮茅左编著；谢海元裱搨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本书出售、求购地址：https://www.jiaokey.com/book/detail/13170496.html</w:t>
      </w:r>
    </w:p>
    <w:p>
      <w:r>
        <w:t>更多相关图书推荐：https://www.jiaokey.com</w:t>
      </w:r>
    </w:p>
    <w:p>
      <w:r>
        <w:t>上海博物馆编；濮茅左编著；谢海元裱搨 其他作品：https://www.jiaokey.com/tag/上海博物馆编；濮茅左编著；谢海元裱搨.html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关键词搜索：https://www.jiaokey.com/tag/上海博物馆藏甲骨文字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