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书名：上海博物馆藏战国楚竹书  2</w:t>
      </w:r>
    </w:p>
    <w:p>
      <w:r>
        <w:t>作者：马承源主编</w:t>
      </w:r>
    </w:p>
    <w:p>
      <w:r>
        <w:t>出版社：上海:上海古籍出版社,2002.12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上海博物馆藏战国楚竹书  2 评论地址：https://www.jiaokey.com/book/detail/13170486.html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