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9  Fonds Pelliot tibetain 0850-0990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9  Fonds Pelliot tibetain 0850-0990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本书出售、求购地址：https://www.jiaokey.com/book/detail/13170450.html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9  Fonds Pelliot tibetain 0850-0990.html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