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书名：隋代墓志铭汇考  1</w:t>
      </w:r>
    </w:p>
    <w:p>
      <w:r>
        <w:t>作者：王其祎，周晓薇编著；王庆卫，樊波助理；毛汉光，耿慧玲顾问</w:t>
      </w:r>
    </w:p>
    <w:p>
      <w:r>
        <w:t>出版社：北京：线装书局</w:t>
      </w:r>
    </w:p>
    <w:p>
      <w:r>
        <w:t>出版日期：2007.10</w:t>
      </w:r>
    </w:p>
    <w:p>
      <w:r>
        <w:t>总页数：386</w:t>
      </w:r>
    </w:p>
    <w:p>
      <w:r>
        <w:t>更多请访问教客网: www.jiaokey.com</w:t>
      </w:r>
    </w:p>
    <w:p>
      <w:r>
        <w:t>隋代墓志铭汇考  1 评论地址：https://www.jiaokey.com/book/detail/13170438.html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