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和林格尔汉墓壁画孝子传图辑录</w:t>
      </w:r>
    </w:p>
    <w:p>
      <w:r>
        <w:rPr>
          <w:rFonts w:ascii="宋体" w:hAnsi="宋体" w:eastAsia="宋体"/>
          <w:sz w:val="24"/>
        </w:rPr>
        <w:t>陈永志，黑田彰主编；中国内蒙古自治区文物考古研究所日本幼学会编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和林格尔汉墓壁画孝子传图辑录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陈永志，黑田彰主编；中国内蒙古自治区文物考古研究所日本幼学会编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本书出售、求购地址：https://www.jiaokey.com/book/detail/13170413.html</w:t>
      </w:r>
    </w:p>
    <w:p>
      <w:r>
        <w:t>更多相关图书推荐：https://www.jiaokey.com</w:t>
      </w:r>
    </w:p>
    <w:p>
      <w:r>
        <w:t>陈永志，黑田彰主编；中国内蒙古自治区文物考古研究所日本幼学会编 其他作品：https://www.jiaokey.com/tag/陈永志，黑田彰主编；中国内蒙古自治区文物考古研究所日本幼学会编.html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关键词搜索：https://www.jiaokey.com/tag/和林格尔汉墓壁画孝子传图辑录.html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