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张政烺批注  两周金文辞大系考释  上</w:t>
      </w:r>
    </w:p>
    <w:p>
      <w:r>
        <w:rPr>
          <w:rFonts w:ascii="宋体" w:hAnsi="宋体" w:eastAsia="宋体"/>
          <w:sz w:val="24"/>
        </w:rPr>
        <w:t>张政烺著；朱凤瀚等整理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张政烺批注  两周金文辞大系考释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张政烺著；朱凤瀚等整理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本书出售、求购地址：https://www.jiaokey.com/book/detail/13170412.html</w:t>
      </w:r>
    </w:p>
    <w:p>
      <w:r>
        <w:t>更多相关图书推荐：https://www.jiaokey.com</w:t>
      </w:r>
    </w:p>
    <w:p>
      <w:r>
        <w:t>张政烺著；朱凤瀚等整理 其他作品：https://www.jiaokey.com/tag/张政烺著；朱凤瀚等整理.html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关键词搜索：https://www.jiaokey.com/tag/张政烺批注  两周金文辞大系考释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