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书名：中国考古文物之美  图册  1  文明曙光期祭祀遗珍-辽宁红山文化坛庙冢</w:t>
      </w:r>
    </w:p>
    <w:p>
      <w:r>
        <w:t>作者：辽宁省文物考古研究所著；文物出版社，光复书局企业股份有限公司编辑</w:t>
      </w:r>
    </w:p>
    <w:p>
      <w:r>
        <w:t>出版社：北京:文物出版社,1994.12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中国考古文物之美  图册  1  文明曙光期祭祀遗珍-辽宁红山文化坛庙冢 评论地址：https://www.jiaokey.com/book/detail/13170409.html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