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8  Fonds Pelliot tibetain 0714-0849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8  Fonds Pelliot tibetain 0714-0849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本书出售、求购地址：https://www.jiaokey.com/book/detail/13170406.html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8  Fonds Pelliot tibetain 0714-0849.html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