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敦煌莫高窟百年图录  伯希和敦煌图录  北魏、唐、宋时期的佛教壁书和雕塑  敦编  第3-465号窟及其他  上</w:t>
      </w:r>
    </w:p>
    <w:p>
      <w:r>
        <w:rPr>
          <w:rFonts w:ascii="宋体" w:hAnsi="宋体" w:eastAsia="宋体"/>
          <w:sz w:val="24"/>
        </w:rPr>
        <w:t>兰州大学敦煌学研究所，甘肃省古籍文献整理编译中心编；郑炳林，高国祥主编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敦煌莫高窟百年图录  伯希和敦煌图录  北魏、唐、宋时期的佛教壁书和雕塑  敦编  第3-465号窟及其他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兰州大学敦煌学研究所，甘肃省古籍文献整理编译中心编；郑炳林，高国祥主编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本书出售、求购地址：https://www.jiaokey.com/book/detail/13170400.html</w:t>
      </w:r>
    </w:p>
    <w:p>
      <w:r>
        <w:t>更多相关图书推荐：https://www.jiaokey.com</w:t>
      </w:r>
    </w:p>
    <w:p>
      <w:r>
        <w:t>兰州大学敦煌学研究所，甘肃省古籍文献整理编译中心编；郑炳林，高国祥主编 其他作品：https://www.jiaokey.com/tag/兰州大学敦煌学研究所，甘肃省古籍文献整理编译中心编；郑炳林，高国祥主编.html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关键词搜索：https://www.jiaokey.com/tag/敦煌莫高窟百年图录  伯希和敦煌图录  北魏、唐、宋时期的佛教壁书和雕塑  敦编  第3-465号窟及其他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